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 апреля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168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Лукашина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Николая Михайловича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5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Лукашин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6rplc-18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545250606014030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06.06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Лукашин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Лукашин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07.11.2025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06.06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карточкой </w:t>
      </w:r>
      <w:r>
        <w:rPr>
          <w:rFonts w:ascii="Times New Roman" w:eastAsia="Times New Roman" w:hAnsi="Times New Roman" w:cs="Times New Roman"/>
          <w:sz w:val="25"/>
          <w:szCs w:val="25"/>
        </w:rPr>
        <w:t>операции с 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реестром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Лукашин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Лукашин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Н.М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Лукашина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Николая Михайловича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 xml:space="preserve">и пятьсот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0412365400285001682620102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7rplc-36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36">
    <w:name w:val="cat-UserDefined grp-27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